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067-01-2024-011441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47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6"/>
          <w:szCs w:val="26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ст.</w:t>
      </w:r>
      <w:r>
        <w:rPr>
          <w:rFonts w:ascii="Times New Roman" w:eastAsia="Times New Roman" w:hAnsi="Times New Roman" w:cs="Times New Roman"/>
          <w:sz w:val="26"/>
          <w:szCs w:val="26"/>
        </w:rPr>
        <w:t>15.5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Евгения Александровича, </w:t>
      </w:r>
      <w:r>
        <w:rPr>
          <w:rStyle w:val="cat-UserDefinedgrp-2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уроженца </w:t>
      </w:r>
      <w:r>
        <w:rPr>
          <w:rStyle w:val="cat-UserDefinedgrp-25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2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генеральным директором </w:t>
      </w:r>
      <w:r>
        <w:rPr>
          <w:rStyle w:val="cat-UserDefinedgrp-27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расположенного по адресу: </w:t>
      </w:r>
      <w:r>
        <w:rPr>
          <w:rStyle w:val="cat-UserDefinedgrp-28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паспор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Style w:val="cat-UserDefinedgrp-29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2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предоставил в ИФНС России по г. Сургуту декл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арацию </w:t>
      </w:r>
      <w:r>
        <w:rPr>
          <w:rFonts w:ascii="Times New Roman" w:eastAsia="Times New Roman" w:hAnsi="Times New Roman" w:cs="Times New Roman"/>
          <w:sz w:val="26"/>
          <w:szCs w:val="26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</w:t>
      </w:r>
      <w:r>
        <w:rPr>
          <w:rFonts w:ascii="Times New Roman" w:eastAsia="Times New Roman" w:hAnsi="Times New Roman" w:cs="Times New Roman"/>
          <w:sz w:val="26"/>
          <w:szCs w:val="26"/>
        </w:rPr>
        <w:t>дст</w:t>
      </w:r>
      <w:r>
        <w:rPr>
          <w:rFonts w:ascii="Times New Roman" w:eastAsia="Times New Roman" w:hAnsi="Times New Roman" w:cs="Times New Roman"/>
          <w:sz w:val="26"/>
          <w:szCs w:val="26"/>
        </w:rPr>
        <w:t>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рой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31.07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23, п. </w:t>
      </w:r>
      <w:r>
        <w:rPr>
          <w:rFonts w:ascii="Times New Roman" w:eastAsia="Times New Roman" w:hAnsi="Times New Roman" w:cs="Times New Roman"/>
          <w:sz w:val="26"/>
          <w:szCs w:val="26"/>
        </w:rPr>
        <w:t>5 ст. 174 НК РФ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</w:t>
      </w:r>
      <w:r>
        <w:rPr>
          <w:rFonts w:ascii="Times New Roman" w:eastAsia="Times New Roman" w:hAnsi="Times New Roman" w:cs="Times New Roman"/>
          <w:sz w:val="26"/>
          <w:szCs w:val="26"/>
        </w:rPr>
        <w:t>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33365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вую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15.01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6rplc-13">
    <w:name w:val="cat-UserDefined grp-26 rplc-13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28rplc-23">
    <w:name w:val="cat-UserDefined grp-28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